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321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Бахтияровой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Рухулловны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«Транс </w:t>
      </w:r>
      <w:r>
        <w:rPr>
          <w:rFonts w:ascii="Times New Roman" w:eastAsia="Times New Roman" w:hAnsi="Times New Roman" w:cs="Times New Roman"/>
          <w:sz w:val="26"/>
          <w:szCs w:val="26"/>
        </w:rPr>
        <w:t>Услуги Универсал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Бахтиярова А.Р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«Транс Услуги Универсал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Парковая, стр. 28, офис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Бахтиярова А.Р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Бахтияровой А.Р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Бахтияровой А.Р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Бахтиярова А.Р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«Транс Услуги Универсал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Бахтиярова А.Р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14.02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Бахтияровой А.Р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«Транс Услуги Универсал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Альфи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Рухулловн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63892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2rplc-55">
    <w:name w:val="cat-UserDefined grp-52 rplc-55"/>
    <w:basedOn w:val="DefaultParagraphFont"/>
  </w:style>
  <w:style w:type="character" w:customStyle="1" w:styleId="cat-UserDefinedgrp-53rplc-58">
    <w:name w:val="cat-UserDefined grp-5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